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Кемеровской области - Кузбасс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Комитет образования и науки г. Новокузнецка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МБОУ «СОШ № 37» г. Новокузнецка</w:t>
      </w:r>
    </w:p>
    <w:p>
      <w:pPr>
        <w:pStyle w:val="Normal"/>
        <w:spacing w:lineRule="auto" w:line="276" w:before="0" w:after="0"/>
        <w:ind w:left="120" w:right="0" w:hanging="0"/>
        <w:rPr/>
      </w:pPr>
      <w:r>
        <w:rPr/>
      </w:r>
    </w:p>
    <w:p>
      <w:pPr>
        <w:pStyle w:val="Normal"/>
        <w:spacing w:lineRule="auto" w:line="276" w:before="0" w:after="0"/>
        <w:ind w:left="120" w:right="0" w:hanging="0"/>
        <w:rPr/>
      </w:pPr>
      <w:r>
        <w:rPr/>
      </w:r>
    </w:p>
    <w:p>
      <w:pPr>
        <w:pStyle w:val="Normal"/>
        <w:spacing w:lineRule="auto" w:line="276" w:before="0" w:after="0"/>
        <w:ind w:left="120" w:right="0" w:hanging="0"/>
        <w:rPr/>
      </w:pPr>
      <w:r>
        <w:rPr/>
      </w:r>
    </w:p>
    <w:p>
      <w:pPr>
        <w:pStyle w:val="Normal"/>
        <w:spacing w:lineRule="auto" w:line="276" w:before="0" w:after="0"/>
        <w:ind w:left="120" w:right="0" w:hanging="0"/>
        <w:rPr/>
      </w:pPr>
      <w:r>
        <w:rPr/>
      </w:r>
    </w:p>
    <w:tbl>
      <w:tblPr>
        <w:tblW w:w="10547" w:type="dxa"/>
        <w:jc w:val="left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3506"/>
        <w:gridCol w:w="3521"/>
      </w:tblGrid>
      <w:tr>
        <w:trPr/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 xml:space="preserve">________________________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Маргатская О. С.</w:t>
            </w:r>
            <w:r>
              <w:rPr>
                <w:rFonts w:eastAsia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Протокол № 1 от «26» 08.  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 xml:space="preserve">________________________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Кривошеева Л. 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Протокол № 1 от «27» 08.  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 xml:space="preserve">________________________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 xml:space="preserve">Апанаева Л. Л.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Протокол №1 от «28» 08.  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  <w:bookmarkStart w:id="0" w:name="block-460376941"/>
      <w:bookmarkStart w:id="1" w:name="block-460376941"/>
      <w:bookmarkEnd w:id="1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6066368)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2" w:name="block-460376941"/>
      <w:bookmarkStart w:id="3" w:name="block-46037694"/>
      <w:bookmarkStart w:id="4" w:name="block-460376941"/>
      <w:bookmarkStart w:id="5" w:name="block-46037694"/>
      <w:bookmarkEnd w:id="4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6" w:name="block-46037694"/>
      <w:bookmarkStart w:id="7" w:name="block-460376951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8" w:name="block-460376951"/>
      <w:bookmarkStart w:id="9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10" w:name="block-46037695"/>
      <w:bookmarkEnd w:id="8"/>
      <w:bookmarkEnd w:id="9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1" w:name="block-460376961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22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222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14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5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6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30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8" w:name="_Toc124426231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9" w:name="_Toc124426232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bookmarkStart w:id="20" w:name="block-460376961"/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21" w:name="block-46037696"/>
      <w:bookmarkEnd w:id="20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22" w:name="block-46037690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34"/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35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36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37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38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40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9" w:name="_Toc124426241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0" w:name="_Toc124426242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1" w:name="_Toc124426243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2" w:name="_Toc124426245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3" w:name="_Toc124426246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4" w:name="_Toc124426247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35" w:name="block-460376901"/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6" w:name="block-46037690"/>
      <w:bookmarkStart w:id="37" w:name="_Toc124426249"/>
      <w:bookmarkEnd w:id="35"/>
      <w:bookmarkEnd w:id="37"/>
    </w:p>
    <w:p>
      <w:pPr>
        <w:pStyle w:val="Normal"/>
        <w:spacing w:before="0" w:after="0"/>
        <w:ind w:left="120" w:hanging="0"/>
        <w:jc w:val="left"/>
        <w:rPr/>
      </w:pPr>
      <w:bookmarkStart w:id="38" w:name="block-46037691"/>
      <w:bookmarkEnd w:id="36"/>
      <w:bookmarkEnd w:id="3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9"/>
        <w:gridCol w:w="1454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9"/>
        <w:gridCol w:w="1454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2961"/>
        <w:gridCol w:w="1367"/>
        <w:gridCol w:w="2397"/>
        <w:gridCol w:w="2521"/>
        <w:gridCol w:w="3703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9" w:name="block-46037691"/>
      <w:bookmarkStart w:id="40" w:name="block-46037691"/>
      <w:bookmarkEnd w:id="40"/>
    </w:p>
    <w:p>
      <w:pPr>
        <w:pStyle w:val="Normal"/>
        <w:spacing w:before="0" w:after="0"/>
        <w:ind w:left="120" w:hanging="0"/>
        <w:jc w:val="left"/>
        <w:rPr/>
      </w:pPr>
      <w:bookmarkStart w:id="41" w:name="block-46037692"/>
      <w:bookmarkEnd w:id="4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3091"/>
        <w:gridCol w:w="1127"/>
        <w:gridCol w:w="2117"/>
        <w:gridCol w:w="2263"/>
        <w:gridCol w:w="1595"/>
        <w:gridCol w:w="2756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2" w:name="block-46037692"/>
      <w:bookmarkStart w:id="43" w:name="block-46037692"/>
      <w:bookmarkEnd w:id="43"/>
    </w:p>
    <w:p>
      <w:pPr>
        <w:pStyle w:val="Normal"/>
        <w:spacing w:before="0" w:after="0"/>
        <w:ind w:left="120" w:hanging="0"/>
        <w:jc w:val="left"/>
        <w:rPr/>
      </w:pPr>
      <w:bookmarkStart w:id="44" w:name="block-460376931"/>
      <w:bookmarkEnd w:id="44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45" w:name="block-460376931"/>
      <w:bookmarkStart w:id="46" w:name="block-46037693"/>
      <w:bookmarkStart w:id="47" w:name="block-460376931"/>
      <w:bookmarkStart w:id="48" w:name="block-46037693"/>
      <w:bookmarkEnd w:id="47"/>
      <w:bookmarkEnd w:id="48"/>
    </w:p>
    <w:p>
      <w:pPr>
        <w:pStyle w:val="Normal"/>
        <w:spacing w:before="0" w:after="200"/>
        <w:rPr/>
      </w:pPr>
      <w:r>
        <w:rPr/>
      </w:r>
      <w:bookmarkStart w:id="49" w:name="block-46037693"/>
      <w:bookmarkStart w:id="50" w:name="block-46037693"/>
      <w:bookmarkEnd w:id="5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Заголовок 1 Знак"/>
    <w:qFormat/>
    <w:rPr>
      <w:rFonts w:ascii="Cambria" w:hAnsi="Cambria" w:eastAsia="0" w:cs="0"/>
      <w:b/>
      <w:bCs/>
      <w:color w:val="365F91"/>
      <w:sz w:val="28"/>
      <w:szCs w:val="28"/>
    </w:rPr>
  </w:style>
  <w:style w:type="character" w:styleId="21">
    <w:name w:val="Заголовок 2 Знак"/>
    <w:qFormat/>
    <w:rPr>
      <w:rFonts w:ascii="Cambria" w:hAnsi="Cambria" w:eastAsia="0" w:cs="0"/>
      <w:b/>
      <w:bCs/>
      <w:color w:val="4F81BD"/>
      <w:sz w:val="26"/>
      <w:szCs w:val="26"/>
    </w:rPr>
  </w:style>
  <w:style w:type="character" w:styleId="31">
    <w:name w:val="Заголовок 3 Знак"/>
    <w:qFormat/>
    <w:rPr>
      <w:rFonts w:ascii="Cambria" w:hAnsi="Cambria" w:eastAsia="0" w:cs="0"/>
      <w:b/>
      <w:bCs/>
      <w:color w:val="4F81BD"/>
      <w:sz w:val="24"/>
      <w:szCs w:val="24"/>
    </w:rPr>
  </w:style>
  <w:style w:type="character" w:styleId="41">
    <w:name w:val="Заголовок 4 Знак"/>
    <w:qFormat/>
    <w:rPr>
      <w:rFonts w:ascii="Cambria" w:hAnsi="Cambria" w:eastAsia="0" w:cs="0"/>
      <w:b/>
      <w:bCs/>
      <w:i/>
      <w:iCs/>
      <w:color w:val="4F81BD"/>
      <w:sz w:val="24"/>
      <w:szCs w:val="24"/>
    </w:rPr>
  </w:style>
  <w:style w:type="character" w:styleId="Style13">
    <w:name w:val="Подзаголовок Знак"/>
    <w:qFormat/>
    <w:rPr>
      <w:rFonts w:ascii="Cambria" w:hAnsi="Cambria" w:eastAsia="0" w:cs="0"/>
      <w:i/>
      <w:iCs/>
      <w:color w:val="4F81BD"/>
      <w:spacing w:val="15"/>
    </w:rPr>
  </w:style>
  <w:style w:type="character" w:styleId="Style14">
    <w:name w:val="Название Знак"/>
    <w:qFormat/>
    <w:rPr>
      <w:rFonts w:ascii="Cambria" w:hAnsi="Cambria" w:eastAsia="0" w:cs="0"/>
      <w:color w:val="17365D"/>
      <w:spacing w:val="5"/>
      <w:sz w:val="52"/>
      <w:szCs w:val="5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930" TargetMode="External"/><Relationship Id="rId36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32a" TargetMode="External"/><Relationship Id="rId41" Type="http://schemas.openxmlformats.org/officeDocument/2006/relationships/hyperlink" Target="https://m.edsoo.ru/7f42464a" TargetMode="External"/><Relationship Id="rId42" Type="http://schemas.openxmlformats.org/officeDocument/2006/relationships/hyperlink" Target="https://m.edsoo.ru/7f424c12" TargetMode="External"/><Relationship Id="rId43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3312" TargetMode="External"/><Relationship Id="rId46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806" TargetMode="External"/><Relationship Id="rId51" Type="http://schemas.openxmlformats.org/officeDocument/2006/relationships/hyperlink" Target="https://m.edsoo.ru/7f4209a0" TargetMode="External"/><Relationship Id="rId52" Type="http://schemas.openxmlformats.org/officeDocument/2006/relationships/hyperlink" Target="https://m.edsoo.ru/7f420e6e" TargetMode="External"/><Relationship Id="rId53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836c" TargetMode="External"/><Relationship Id="rId56" Type="http://schemas.openxmlformats.org/officeDocument/2006/relationships/hyperlink" Target="https://m.edsoo.ru/7f4284de" TargetMode="External"/><Relationship Id="rId57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1044" TargetMode="External"/><Relationship Id="rId60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1e16e" TargetMode="External"/><Relationship Id="rId63" Type="http://schemas.openxmlformats.org/officeDocument/2006/relationships/hyperlink" Target="https://m.edsoo.ru/7f41e42a" TargetMode="External"/><Relationship Id="rId64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ed80" TargetMode="External"/><Relationship Id="rId66" Type="http://schemas.openxmlformats.org/officeDocument/2006/relationships/hyperlink" Target="https://m.edsoo.ru/7f41ea24" TargetMode="External"/><Relationship Id="rId67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1fe" TargetMode="External"/><Relationship Id="rId70" Type="http://schemas.openxmlformats.org/officeDocument/2006/relationships/hyperlink" Target="https://m.edsoo.ru/7f427282" TargetMode="External"/><Relationship Id="rId7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2d86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d26" TargetMode="External"/><Relationship Id="rId84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2e262" TargetMode="External"/><Relationship Id="rId87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64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99a" TargetMode="External"/><Relationship Id="rId93" Type="http://schemas.openxmlformats.org/officeDocument/2006/relationships/hyperlink" Target="https://m.edsoo.ru/7f435ed6" TargetMode="External"/><Relationship Id="rId94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ec80" TargetMode="External"/><Relationship Id="rId97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128c" TargetMode="External"/><Relationship Id="rId103" Type="http://schemas.openxmlformats.org/officeDocument/2006/relationships/hyperlink" Target="https://m.edsoo.ru/7f4315c0" TargetMode="External"/><Relationship Id="rId104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a20" TargetMode="External"/><Relationship Id="rId106" Type="http://schemas.openxmlformats.org/officeDocument/2006/relationships/hyperlink" Target="https://m.edsoo.ru/7f43259c" TargetMode="External"/><Relationship Id="rId107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2f5a4" TargetMode="External"/><Relationship Id="rId116" Type="http://schemas.openxmlformats.org/officeDocument/2006/relationships/hyperlink" Target="https://m.edsoo.ru/7f42fef0" TargetMode="External"/><Relationship Id="rId117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3c3d0" TargetMode="External"/><Relationship Id="rId120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2b6e" TargetMode="External"/><Relationship Id="rId122" Type="http://schemas.openxmlformats.org/officeDocument/2006/relationships/hyperlink" Target="https://m.edsoo.ru/7f42f75c" TargetMode="External"/><Relationship Id="rId123" Type="http://schemas.openxmlformats.org/officeDocument/2006/relationships/hyperlink" Target="https://m.edsoo.ru/7f42f8f6" TargetMode="External"/><Relationship Id="rId124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3d6d6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2cb88" TargetMode="External"/><Relationship Id="rId130" Type="http://schemas.openxmlformats.org/officeDocument/2006/relationships/hyperlink" Target="https://m.edsoo.ru/7f42cd2c" TargetMode="External"/><Relationship Id="rId131" Type="http://schemas.openxmlformats.org/officeDocument/2006/relationships/hyperlink" Target="https://m.edsoo.ru/7f42c9e4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3c12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60</Pages>
  <Words>6668</Words>
  <Characters>48284</Characters>
  <CharactersWithSpaces>54234</CharactersWithSpaces>
  <Paragraphs>1506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2024-10-22T16:18:52Z</dcterms:modified>
  <cp:revision>1</cp:revision>
  <dc:subject/>
  <dc:title/>
</cp:coreProperties>
</file>